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博物馆蒐藏学  探索物、秩序与意义的新思惟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博物馆蒐藏学  探索物、秩序与意义的新思惟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本书出售、求购地址：https://www.jiaokey.com/book/detail/13237487.html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原点 出版图书：https://www.jiaokey.com/tag/原点.html</w:t>
      </w:r>
    </w:p>
    <w:p>
      <w:r>
        <w:t>关键词搜索：https://www.jiaokey.com/tag/博物馆蒐藏学  探索物、秩序与意义的新思惟.html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