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书名：中国革命史教程</w:t>
      </w:r>
    </w:p>
    <w:p>
      <w:r>
        <w:t>作者：李坦主编；李玉虎，许春章，汪安民副主编</w:t>
      </w:r>
    </w:p>
    <w:p>
      <w:r>
        <w:t>出版社：哈尔滨船舶工程学院出版社</w:t>
      </w:r>
    </w:p>
    <w:p>
      <w:r>
        <w:t>出版日期：1988.08</w:t>
      </w:r>
    </w:p>
    <w:p>
      <w:r>
        <w:t>总页数：486</w:t>
      </w:r>
    </w:p>
    <w:p>
      <w:r>
        <w:t>更多请访问教客网: www.jiaokey.com</w:t>
      </w:r>
    </w:p>
    <w:p>
      <w:r>
        <w:t>中国革命史教程 评论地址：https://www.jiaokey.com/book/detail/13237925.html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