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书名：英语职称等级考试  考前全真模拟训练题集  卫生类C级</w:t>
      </w:r>
    </w:p>
    <w:p>
      <w:r>
        <w:t>作者：张卫平主编；田育英，郭庆民，李远征副主编；中国人事科学研究院编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总页数：155</w:t>
      </w:r>
    </w:p>
    <w:p>
      <w:r>
        <w:t>更多请访问教客网: www.jiaokey.com</w:t>
      </w:r>
    </w:p>
    <w:p>
      <w:r>
        <w:t>英语职称等级考试  考前全真模拟训练题集  卫生类C级 评论地址：https://www.jiaokey.com/book/detail/13237967.html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