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  宋庆龄题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  宋庆龄题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本书出售、求购地址：https://www.jiaokey.com/book/detail/13237979.html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关键词搜索：https://www.jiaokey.com/tag/孙中山传  宋庆龄题.html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