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书名：庚申忆逝</w:t>
      </w:r>
    </w:p>
    <w:p>
      <w:r>
        <w:t>作者：张稼夫等著</w:t>
      </w:r>
    </w:p>
    <w:p>
      <w:r>
        <w:t>出版社：太原:山西人民出版社,1984.04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庚申忆逝 评论地址：https://www.jiaokey.com/book/detail/13237980.html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