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  革命  不断进步  中山精神读本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出版日期：2006.11</w:t>
      </w:r>
    </w:p>
    <w:p>
      <w:r>
        <w:t>总页数：205</w:t>
      </w:r>
    </w:p>
    <w:p>
      <w:r>
        <w:t>更多请访问教客网: www.jiaokey.com</w:t>
      </w:r>
    </w:p>
    <w:p>
      <w:r>
        <w:t>爱国  革命  不断进步  中山精神读本 评论地址：https://www.jiaokey.com/book/detail/13237998.html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