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逝波集  交通大学机械工程系1943级同学回忆录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逝波集  交通大学机械工程系1943级同学回忆录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本书出售、求购地址：https://www.jiaokey.com/book/detail/13238043.html</w:t>
      </w:r>
    </w:p>
    <w:p>
      <w:r>
        <w:t>更多相关图书推荐：https://www.jiaokey.com</w:t>
      </w:r>
    </w:p>
    <w:p>
      <w:r>
        <w:t>关键词搜索：https://www.jiaokey.com/tag/逝波集  交通大学机械工程系1943级同学回忆录.html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