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书名：《自然辩证法》辅导材料</w:t>
      </w:r>
    </w:p>
    <w:p>
      <w:r>
        <w:t>作者：上海交通大学宣教组</w:t>
      </w:r>
    </w:p>
    <w:p>
      <w:r>
        <w:t>出版社：上海交通大学宣教组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《自然辩证法》辅导材料 评论地址：https://www.jiaokey.com/book/detail/13238180.html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