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王后雄教材全解王  高二政治  人教大纲版  上</w:t>
      </w:r>
    </w:p>
    <w:p>
      <w:r>
        <w:rPr>
          <w:rFonts w:ascii="宋体" w:hAnsi="宋体" w:eastAsia="宋体"/>
          <w:sz w:val="24"/>
        </w:rPr>
        <w:t>王后雄总主编；胡承臣主编；徐磊副主编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王后雄教材全解王  高二政治  人教大纲版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王后雄总主编；胡承臣主编；徐磊副主编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本书出售、求购地址：https://www.jiaokey.com/book/detail/13238580.html</w:t>
      </w:r>
    </w:p>
    <w:p>
      <w:r>
        <w:t>更多相关图书推荐：https://www.jiaokey.com</w:t>
      </w:r>
    </w:p>
    <w:p>
      <w:r>
        <w:t>王后雄总主编；胡承臣主编；徐磊副主编 其他作品：https://www.jiaokey.com/tag/王后雄总主编；胡承臣主编；徐磊副主编.html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关键词搜索：https://www.jiaokey.com/tag/政治课-高中-教学参考资料-.html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