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书名：汉字由来故事</w:t>
      </w:r>
    </w:p>
    <w:p>
      <w:r>
        <w:t>作者：吴琦主编；吴雪梅，高峰雁，王瑜等撰稿人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总页数：577</w:t>
      </w:r>
    </w:p>
    <w:p>
      <w:r>
        <w:t>更多请访问教客网: www.jiaokey.com</w:t>
      </w:r>
    </w:p>
    <w:p>
      <w:r>
        <w:t>汉字由来故事 评论地址：https://www.jiaokey.com/book/detail/13238657.html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