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  各类成人高校招生考试复习丛书</w:t>
      </w:r>
    </w:p>
    <w:p>
      <w:r>
        <w:t>作者：卢铁城主编；徐宗钰，王锡宇，罗开贵等副主编</w:t>
      </w:r>
    </w:p>
    <w:p>
      <w:r>
        <w:t>出版社：成都：四川科学技术出版社</w:t>
      </w:r>
    </w:p>
    <w:p>
      <w:r>
        <w:t>出版日期：1991.01</w:t>
      </w:r>
    </w:p>
    <w:p>
      <w:r>
        <w:t>总页数：348</w:t>
      </w:r>
    </w:p>
    <w:p>
      <w:r>
        <w:t>更多请访问教客网: www.jiaokey.com</w:t>
      </w:r>
    </w:p>
    <w:p>
      <w:r>
        <w:t>历史  各类成人高校招生考试复习丛书 评论地址：https://www.jiaokey.com/book/detail/13238768.html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