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高考能力要点及样题  语文、数学、英语  修订版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高考能力要点及样题  语文、数学、英语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本书出售、求购地址：https://www.jiaokey.com/book/detail/13239017.html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关键词搜索：https://www.jiaokey.com/tag/高考能力要点及样题  语文、数学、英语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