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高考能力要点及样题  物理、化学  修订版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高考能力要点及样题  物理、化学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本书出售、求购地址：https://www.jiaokey.com/book/detail/13239019.html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关键词搜索：https://www.jiaokey.com/tag/高考能力要点及样题  物理、化学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