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高考快速实效训练系列  化学分册</w:t>
      </w:r>
    </w:p>
    <w:p>
      <w:r>
        <w:rPr>
          <w:rFonts w:ascii="宋体" w:hAnsi="宋体" w:eastAsia="宋体"/>
          <w:sz w:val="24"/>
        </w:rPr>
        <w:t>金第分册主编；朱道新，赵岩松，潘廷宏等编写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高考快速实效训练系列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金第分册主编；朱道新，赵岩松，潘廷宏等编写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本书出售、求购地址：https://www.jiaokey.com/book/detail/13239059.html</w:t>
      </w:r>
    </w:p>
    <w:p>
      <w:r>
        <w:t>更多相关图书推荐：https://www.jiaokey.com</w:t>
      </w:r>
    </w:p>
    <w:p>
      <w:r>
        <w:t>金第分册主编；朱道新，赵岩松，潘廷宏等编写 其他作品：https://www.jiaokey.com/tag/金第分册主编；朱道新，赵岩松，潘廷宏等编写.html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关键词搜索：https://www.jiaokey.com/tag/化学-升学参考资料.html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