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口语训练教材</w:t>
      </w:r>
    </w:p>
    <w:p>
      <w:r>
        <w:rPr>
          <w:rFonts w:ascii="宋体" w:hAnsi="宋体" w:eastAsia="宋体"/>
          <w:sz w:val="24"/>
        </w:rPr>
        <w:t>上海市幼儿师范学校语文教研组编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口语训练教材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上海市幼儿师范学校语文教研组编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本书出售、求购地址：https://www.jiaokey.com/book/detail/13239084.html</w:t>
      </w:r>
    </w:p>
    <w:p>
      <w:r>
        <w:t>更多相关图书推荐：https://www.jiaokey.com</w:t>
      </w:r>
    </w:p>
    <w:p>
      <w:r>
        <w:t>上海市幼儿师范学校语文教研组编 其他作品：https://www.jiaokey.com/tag/上海市幼儿师范学校语文教研组编.html</w:t>
      </w:r>
    </w:p>
    <w:p>
      <w:r>
        <w:t>关键词搜索：https://www.jiaokey.com/tag/口语训练教材.html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