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作者：刘江，张朝新主编</w:t>
      </w:r>
    </w:p>
    <w:p>
      <w:r>
        <w:t>出版社：武汉：武汉理工大学出版社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理论力学  第2版 评论地址：https://www.jiaokey.com/book/detail/13239348.html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