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书名：来自大海的礼物</w:t>
      </w:r>
    </w:p>
    <w:p>
      <w:r>
        <w:t>作者：（美）埃贝斯迈尔，（美）西格里安诺著；苏枫雅译</w:t>
      </w:r>
    </w:p>
    <w:p>
      <w:r>
        <w:t>出版社：北京：中国大百科全书出版社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来自大海的礼物 评论地址：https://www.jiaokey.com/book/detail/13239373.html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