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天文知识基础  你想知道的天文学  第2版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天文知识基础  你想知道的天文学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本书出售、求购地址：https://www.jiaokey.com/book/detail/13239374.html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关键词搜索：https://www.jiaokey.com/tag/天文知识基础  你想知道的天文学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