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书名：植物纤维化学  第4版</w:t>
      </w:r>
    </w:p>
    <w:p>
      <w:r>
        <w:t>作者：裴继诚主编；裴继诚，平清伟，唐爱民，李新平编</w:t>
      </w:r>
    </w:p>
    <w:p>
      <w:r>
        <w:t>出版社：北京：中国轻工业出版社</w:t>
      </w:r>
    </w:p>
    <w:p>
      <w:r>
        <w:t>出版日期：2012.07</w:t>
      </w:r>
    </w:p>
    <w:p>
      <w:r>
        <w:t>总页数：317</w:t>
      </w:r>
    </w:p>
    <w:p>
      <w:r>
        <w:t>更多请访问教客网: www.jiaokey.com</w:t>
      </w:r>
    </w:p>
    <w:p>
      <w:r>
        <w:t>植物纤维化学  第4版 评论地址：https://www.jiaokey.com/book/detail/13239471.html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