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书名：原型设计  实践者指南</w:t>
      </w:r>
    </w:p>
    <w:p>
      <w:r>
        <w:t>作者：（美）沃菲尔著；汤海，李鸿译</w:t>
      </w:r>
    </w:p>
    <w:p>
      <w:r>
        <w:t>出版社：北京：清华大学出版社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原型设计  实践者指南 评论地址：https://www.jiaokey.com/book/detail/13239533.html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