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Flash动画电影制作技巧  教你如何加强动画镜头和互动讲述</w:t>
      </w:r>
    </w:p>
    <w:p>
      <w:r>
        <w:rPr>
          <w:rFonts w:ascii="宋体" w:hAnsi="宋体" w:eastAsia="宋体"/>
          <w:sz w:val="24"/>
        </w:rPr>
        <w:t>（美）杰克逊著；王馨，王峰译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Flash动画电影制作技巧  教你如何加强动画镜头和互动讲述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（美）杰克逊著；王馨，王峰译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本书出售、求购地址：https://www.jiaokey.com/book/detail/13239588.html</w:t>
      </w:r>
    </w:p>
    <w:p>
      <w:r>
        <w:t>更多相关图书推荐：https://www.jiaokey.com</w:t>
      </w:r>
    </w:p>
    <w:p>
      <w:r>
        <w:t>（美）杰克逊著；王馨，王峰译 其他作品：https://www.jiaokey.com/tag/（美）杰克逊著；王馨，王峰译.html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关键词搜索：https://www.jiaokey.com/tag/Flash动画电影制作技巧  教你如何加强动画镜头和互动讲述.html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