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漫画电气数学</w:t>
      </w:r>
    </w:p>
    <w:p>
      <w:r>
        <w:rPr>
          <w:rFonts w:ascii="宋体" w:hAnsi="宋体" w:eastAsia="宋体"/>
          <w:sz w:val="24"/>
        </w:rPr>
        <w:t>（日）田中贤一著；（日）松下漫画绘制；（日）sawa漫画制作；高丕娟译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漫画电气数学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（日）田中贤一著；（日）松下漫画绘制；（日）sawa漫画制作；高丕娟译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本书出售、求购地址：https://www.jiaokey.com/book/detail/13239643.html</w:t>
      </w:r>
    </w:p>
    <w:p>
      <w:r>
        <w:t>更多相关图书推荐：https://www.jiaokey.com</w:t>
      </w:r>
    </w:p>
    <w:p>
      <w:r>
        <w:t>（日）田中贤一著；（日）松下漫画绘制；（日）sawa漫画制作；高丕娟译 其他作品：https://www.jiaokey.com/tag/（日）田中贤一著；（日）松下漫画绘制；（日）sawa漫画制作；高丕娟译.html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关键词搜索：https://www.jiaokey.com/tag/漫画电气数学.html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