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书名：诗书育美德  笔墨践美行  2013年迎新春学生书法展览作品集</w:t>
      </w:r>
    </w:p>
    <w:p>
      <w:r>
        <w:t>作者：袁立敏主编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诗书育美德  笔墨践美行  2013年迎新春学生书法展览作品集 评论地址：https://www.jiaokey.com/book/detail/13239800.html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