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书名：梦起水乡  东莞日报大型策划《梦起水乡》报道汇编</w:t>
      </w:r>
    </w:p>
    <w:p>
      <w:r>
        <w:t>作者：东莞报业传媒集团编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梦起水乡  东莞日报大型策划《梦起水乡》报道汇编 评论地址：https://www.jiaokey.com/book/detail/13239803.html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