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书名：知识管理技术与应用</w:t>
      </w:r>
    </w:p>
    <w:p>
      <w:r>
        <w:t>作者：李海生主编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知识管理技术与应用 评论地址：https://www.jiaokey.com/book/detail/13239824.html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