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书名：单词新背法  英语四级重点词汇考前冲刺  MP3便携本</w:t>
      </w:r>
    </w:p>
    <w:p>
      <w:r>
        <w:t>作者：王辉等主编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单词新背法  英语四级重点词汇考前冲刺  MP3便携本 评论地址：https://www.jiaokey.com/book/detail/13239840.html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