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书名：新21世纪大学英语应用文体翻译教程</w:t>
      </w:r>
    </w:p>
    <w:p>
      <w:r>
        <w:t>作者：吴燮元总主编；韩玉萍，钱纪芳主编；管春林，高丽华，顾秀丽等编</w:t>
      </w:r>
    </w:p>
    <w:p>
      <w:r>
        <w:t>出版社：上海：复旦大学出版社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新21世纪大学英语应用文体翻译教程 评论地址：https://www.jiaokey.com/book/detail/13239911.html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