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书名：大学英语四级新题型突破  全新版</w:t>
      </w:r>
    </w:p>
    <w:p>
      <w:r>
        <w:t>作者：姜荷梅，林萍英主编；孙志青副主编；丁衍，王桂云，朱建芬等编</w:t>
      </w:r>
    </w:p>
    <w:p>
      <w:r>
        <w:t>出版社：上海：复旦大学出版社</w:t>
      </w:r>
    </w:p>
    <w:p>
      <w:r>
        <w:t>出版日期：2012.03</w:t>
      </w:r>
    </w:p>
    <w:p>
      <w:r>
        <w:t>总页数：268</w:t>
      </w:r>
    </w:p>
    <w:p>
      <w:r>
        <w:t>更多请访问教客网: www.jiaokey.com</w:t>
      </w:r>
    </w:p>
    <w:p>
      <w:r>
        <w:t>大学英语四级新题型突破  全新版 评论地址：https://www.jiaokey.com/book/detail/13240105.html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