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陈树元挂奖章  战斗剧本</w:t>
      </w:r>
    </w:p>
    <w:p>
      <w:r>
        <w:rPr>
          <w:rFonts w:ascii="宋体" w:hAnsi="宋体" w:eastAsia="宋体"/>
          <w:sz w:val="24"/>
        </w:rPr>
        <w:t>张绍杰编剧，李庆钟作曲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陈树元挂奖章  战斗剧本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张绍杰编剧，李庆钟作曲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本书出售、求购地址：https://www.jiaokey.com/book/detail/13240489.html</w:t>
      </w:r>
    </w:p>
    <w:p>
      <w:r>
        <w:t>更多相关图书推荐：https://www.jiaokey.com</w:t>
      </w:r>
    </w:p>
    <w:p>
      <w:r>
        <w:t>张绍杰编剧，李庆钟作曲 其他作品：https://www.jiaokey.com/tag/张绍杰编剧，李庆钟作曲.html</w:t>
      </w:r>
    </w:p>
    <w:p>
      <w:r>
        <w:t>东北书店 出版图书：https://www.jiaokey.com/tag/东北书店.html</w:t>
      </w:r>
    </w:p>
    <w:p>
      <w:r>
        <w:t>关键词搜索：https://www.jiaokey.com/tag/陈树元挂奖章  战斗剧本.html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