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书名：孤独中的狂热</w:t>
      </w:r>
    </w:p>
    <w:p>
      <w:r>
        <w:t>作者：柯文辉著</w:t>
      </w:r>
    </w:p>
    <w:p>
      <w:r>
        <w:t>出版社：北京:首都师范大学出版社,2013.01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孤独中的狂热 评论地址：https://www.jiaokey.com/book/detail/13241300.html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