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作者：（法）凡尔纳著；刘小源改编</w:t>
      </w:r>
    </w:p>
    <w:p>
      <w:r>
        <w:t>出版社：南京:南京出版社,2013.03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海底两万里 评论地址：https://www.jiaokey.com/book/detail/13241350.html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