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书名：曼昆《宏观经济学》  第7版  学习精要习题解析补充训练</w:t>
      </w:r>
    </w:p>
    <w:p>
      <w:r>
        <w:t>作者：徐婷主编</w:t>
      </w:r>
    </w:p>
    <w:p>
      <w:r>
        <w:t>出版社：上海：上海财经大学出版社</w:t>
      </w:r>
    </w:p>
    <w:p>
      <w:r>
        <w:t>出版日期：2013.03</w:t>
      </w:r>
    </w:p>
    <w:p>
      <w:r>
        <w:t>总页数：333</w:t>
      </w:r>
    </w:p>
    <w:p>
      <w:r>
        <w:t>更多请访问教客网: www.jiaokey.com</w:t>
      </w:r>
    </w:p>
    <w:p>
      <w:r>
        <w:t>曼昆《宏观经济学》  第7版  学习精要习题解析补充训练 评论地址：https://www.jiaokey.com/book/detail/13241404.html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