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  双色印刷  第2版</w:t>
      </w:r>
    </w:p>
    <w:p>
      <w:r>
        <w:t>作者：曾雄兵，张淑娟主编</w:t>
      </w:r>
    </w:p>
    <w:p>
      <w:r>
        <w:t>出版社：北京：人民邮电出版社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就业指导与创业教育  双色印刷  第2版 评论地址：https://www.jiaokey.com/book/detail/13241427.html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