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我去找回太阳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我去找回太阳 评论地址：https://www.jiaokey.com/book/detail/13241694.html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