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我要救出贝里奥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我要救出贝里奥 评论地址：https://www.jiaokey.com/book/detail/13241697.html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