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书名：打瞌睡的房子</w:t>
      </w:r>
    </w:p>
    <w:p>
      <w:r>
        <w:t>作者：（美）奥黛莉·伍德著</w:t>
      </w:r>
    </w:p>
    <w:p>
      <w:r>
        <w:t>出版社：济南:明天出版社,2009.12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打瞌睡的房子 评论地址：https://www.jiaokey.com/book/detail/13241716.html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