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书名：从政再提醒  成由勤俭败由奢</w:t>
      </w:r>
    </w:p>
    <w:p>
      <w:r>
        <w:t>作者：于立志编</w:t>
      </w:r>
    </w:p>
    <w:p>
      <w:r>
        <w:t>出版社：北京:中国方正出版社,2013.04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从政再提醒  成由勤俭败由奢 评论地址：https://www.jiaokey.com/book/detail/13241727.html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