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书名：奉化  弥勒圣地  蒋氏故里  名山胜景  阳光海湾</w:t>
      </w:r>
    </w:p>
    <w:p>
      <w:r>
        <w:t>作者：谢海茂主编；王汉存，李春平，汪仁芳副主编</w:t>
      </w:r>
    </w:p>
    <w:p>
      <w:r>
        <w:t>出版社：</w:t>
      </w:r>
    </w:p>
    <w:p>
      <w:r>
        <w:t>出版日期：2007.03</w:t>
      </w:r>
    </w:p>
    <w:p>
      <w:r>
        <w:t>总页数：38</w:t>
      </w:r>
    </w:p>
    <w:p>
      <w:r>
        <w:t>更多请访问教客网: www.jiaokey.com</w:t>
      </w:r>
    </w:p>
    <w:p>
      <w:r>
        <w:t>奉化  弥勒圣地  蒋氏故里  名山胜景  阳光海湾 评论地址：https://www.jiaokey.com/book/detail/13241757.html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