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书名：春润四季生态奉化  奉化现代  农业集锦</w:t>
      </w:r>
    </w:p>
    <w:p>
      <w:r>
        <w:t>作者：奉化市农林局编</w:t>
      </w:r>
    </w:p>
    <w:p>
      <w:r>
        <w:t>出版社：2011.03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春润四季生态奉化  奉化现代  农业集锦 评论地址：https://www.jiaokey.com/book/detail/13241803.html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