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书名：情洒故土  港、台、桥胞造福奉化记事</w:t>
      </w:r>
    </w:p>
    <w:p>
      <w:r>
        <w:t>作者：奉化市政协文史资料委员会编</w:t>
      </w:r>
    </w:p>
    <w:p>
      <w:r>
        <w:t>出版社：1999.09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情洒故土  港、台、桥胞造福奉化记事 评论地址：https://www.jiaokey.com/book/detail/13241806.html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