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作者：苏铁坚主审；邹建奇，崔亚萍，田伟主编；蔡斌，沙丽蓉，蒋鑫副主编</w:t>
      </w:r>
    </w:p>
    <w:p>
      <w:r>
        <w:t>出版社：北京：北京邮电大学出版社</w:t>
      </w:r>
    </w:p>
    <w:p>
      <w:r>
        <w:t>出版日期：2013.03</w:t>
      </w:r>
    </w:p>
    <w:p>
      <w:r>
        <w:t>总页数：272</w:t>
      </w:r>
    </w:p>
    <w:p>
      <w:r>
        <w:t>更多请访问教客网: www.jiaokey.com</w:t>
      </w:r>
    </w:p>
    <w:p>
      <w:r>
        <w:t>材料力学 评论地址：https://www.jiaokey.com/book/detail/13241873.html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