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书名：谁家的女儿，在天涯  永远的三毛</w:t>
      </w:r>
    </w:p>
    <w:p>
      <w:r>
        <w:t>作者：姜弘著</w:t>
      </w:r>
    </w:p>
    <w:p>
      <w:r>
        <w:t>出版社：武汉：长江文艺出版社</w:t>
      </w:r>
    </w:p>
    <w:p>
      <w:r>
        <w:t>出版日期：2013.04</w:t>
      </w:r>
    </w:p>
    <w:p>
      <w:r>
        <w:t>总页数：245</w:t>
      </w:r>
    </w:p>
    <w:p>
      <w:r>
        <w:t>更多请访问教客网: www.jiaokey.com</w:t>
      </w:r>
    </w:p>
    <w:p>
      <w:r>
        <w:t>谁家的女儿，在天涯  永远的三毛 评论地址：https://www.jiaokey.com/book/detail/13241900.html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