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书名：经典印象小说名作坊  黛西·米勒</w:t>
      </w:r>
    </w:p>
    <w:p>
      <w:r>
        <w:t>作者：（美）亨利·詹姆斯著；高兴，邹海伦译</w:t>
      </w:r>
    </w:p>
    <w:p>
      <w:r>
        <w:t>出版社：杭州:浙江文艺出版社,2011.09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经典印象小说名作坊  黛西·米勒 评论地址：https://www.jiaokey.com/book/detail/13242238.html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