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书名：感悟英文  那些触动我心灵的格言</w:t>
      </w:r>
    </w:p>
    <w:p>
      <w:r>
        <w:t>作者：李清如编著</w:t>
      </w:r>
    </w:p>
    <w:p>
      <w:r>
        <w:t>出版社：武汉：武汉出版社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感悟英文  那些触动我心灵的格言 评论地址：https://www.jiaokey.com/book/detail/13242262.html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