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书名：太阳能光伏发电应用技术  第2版</w:t>
      </w:r>
    </w:p>
    <w:p>
      <w:r>
        <w:t>作者：杨金焕著</w:t>
      </w:r>
    </w:p>
    <w:p>
      <w:r>
        <w:t>出版社：北京：电子工业出版社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太阳能光伏发电应用技术  第2版 评论地址：https://www.jiaokey.com/book/detail/13242291.html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