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FBI破案术  美国联邦警察教你无敌破案术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FBI破案术  美国联邦警察教你无敌破案术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本书出售、求购地址：https://www.jiaokey.com/book/detail/13242551.html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关键词搜索：https://www.jiaokey.com/tag/FBI破案术  美国联邦警察教你无敌破案术.html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