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书名：现代操盘手</w:t>
      </w:r>
    </w:p>
    <w:p>
      <w:r>
        <w:t>作者：肖恩·&lt;font color=Red&gt;亨&lt;/font&gt;德曼（SeanHendelman）斯科特·瑞德勒（ScottRedler）著</w:t>
      </w:r>
    </w:p>
    <w:p>
      <w:r>
        <w:t>出版社：北京:中国经济出版社,2013.05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现代操盘手 评论地址：https://www.jiaokey.com/book/detail/13242563.html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