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钱文忠品读人与城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钱文忠品读人与城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本书出售、求购地址：https://www.jiaokey.com/book/detail/13242574.html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关键词搜索：https://www.jiaokey.com/tag/钱文忠品读人与城.html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