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一个媒体推手的自白  揭露营销神话背后的真相</w:t>
      </w:r>
    </w:p>
    <w:p>
      <w:r>
        <w:rPr>
          <w:rFonts w:ascii="宋体" w:hAnsi="宋体" w:eastAsia="宋体"/>
          <w:sz w:val="24"/>
        </w:rPr>
        <w:t>（美）霍利戴著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一个媒体推手的自白  揭露营销神话背后的真相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本书出售、求购地址：https://www.jiaokey.com/book/detail/13242577.html</w:t>
      </w:r>
    </w:p>
    <w:p>
      <w:r>
        <w:t>更多相关图书推荐：https://www.jiaokey.com</w:t>
      </w:r>
    </w:p>
    <w:p>
      <w:r>
        <w:t>（美）霍利戴著 其他作品：https://www.jiaokey.com/tag/（美）霍利戴著.html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关键词搜索：https://www.jiaokey.com/tag/一个媒体推手的自白  揭露营销神话背后的真相.html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