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大学生就业指导体系研究  以国防特色高校为例</w:t>
      </w:r>
    </w:p>
    <w:p>
      <w:r>
        <w:rPr>
          <w:rFonts w:ascii="宋体" w:hAnsi="宋体" w:eastAsia="宋体"/>
          <w:sz w:val="24"/>
        </w:rPr>
        <w:t>杨志坚著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大学生就业指导体系研究  以国防特色高校为例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本书出售、求购地址：https://www.jiaokey.com/book/detail/13242581.html</w:t>
      </w:r>
    </w:p>
    <w:p>
      <w:r>
        <w:t>更多相关图书推荐：https://www.jiaokey.com</w:t>
      </w:r>
    </w:p>
    <w:p>
      <w:r>
        <w:t>杨志坚著 其他作品：https://www.jiaokey.com/tag/杨志坚著.html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关键词搜索：https://www.jiaokey.com/tag/大学生就业指导体系研究  以国防特色高校为例.html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